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Latitude and Longitude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greenwich    </w:t>
      </w:r>
      <w:r>
        <w:t xml:space="preserve">   degrees    </w:t>
      </w:r>
      <w:r>
        <w:t xml:space="preserve">   angle    </w:t>
      </w:r>
      <w:r>
        <w:t xml:space="preserve">   altitude    </w:t>
      </w:r>
      <w:r>
        <w:t xml:space="preserve">   arctic circle    </w:t>
      </w:r>
      <w:r>
        <w:t xml:space="preserve">   south pole    </w:t>
      </w:r>
      <w:r>
        <w:t xml:space="preserve">   north pole    </w:t>
      </w:r>
      <w:r>
        <w:t xml:space="preserve">   capricorn    </w:t>
      </w:r>
      <w:r>
        <w:t xml:space="preserve">   cancer    </w:t>
      </w:r>
      <w:r>
        <w:t xml:space="preserve">   tropic    </w:t>
      </w:r>
      <w:r>
        <w:t xml:space="preserve">   map    </w:t>
      </w:r>
      <w:r>
        <w:t xml:space="preserve">   geography    </w:t>
      </w:r>
      <w:r>
        <w:t xml:space="preserve">   meridian    </w:t>
      </w:r>
      <w:r>
        <w:t xml:space="preserve">   equator    </w:t>
      </w:r>
      <w:r>
        <w:t xml:space="preserve">   earth    </w:t>
      </w:r>
      <w:r>
        <w:t xml:space="preserve">   hemisphere    </w:t>
      </w:r>
      <w:r>
        <w:t xml:space="preserve">   longitude    </w:t>
      </w:r>
      <w:r>
        <w:t xml:space="preserve">   latitude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Latitude and Longitude</dc:title>
  <dcterms:created xsi:type="dcterms:W3CDTF">2021-10-11T10:48:41Z</dcterms:created>
  <dcterms:modified xsi:type="dcterms:W3CDTF">2021-10-11T10:48:41Z</dcterms:modified>
</cp:coreProperties>
</file>