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Latitude and Longitude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15°N and 33°E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1°N and 105°E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0° and 79°W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28°N and 76°E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15°N and 121°E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12°S and 78°W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40°N and 117°E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45°N and 77°W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56°N and 38°E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8°N and 80°E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35°S and 18°E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39°N and 33°E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20°N and 100°W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10°S and 160°E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Latitude and Longitude Crossword</dc:title>
  <dcterms:created xsi:type="dcterms:W3CDTF">2021-10-11T10:49:27Z</dcterms:created>
  <dcterms:modified xsi:type="dcterms:W3CDTF">2021-10-11T10:49:27Z</dcterms:modified>
</cp:coreProperties>
</file>