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Latitude and Longitude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global    </w:t>
      </w:r>
      <w:r>
        <w:t xml:space="preserve">   west    </w:t>
      </w:r>
      <w:r>
        <w:t xml:space="preserve">   compass    </w:t>
      </w:r>
      <w:r>
        <w:t xml:space="preserve">   north    </w:t>
      </w:r>
      <w:r>
        <w:t xml:space="preserve">   east    </w:t>
      </w:r>
      <w:r>
        <w:t xml:space="preserve">   equator    </w:t>
      </w:r>
      <w:r>
        <w:t xml:space="preserve">   direction    </w:t>
      </w:r>
      <w:r>
        <w:t xml:space="preserve">   map    </w:t>
      </w:r>
      <w:r>
        <w:t xml:space="preserve">   disc    </w:t>
      </w:r>
      <w:r>
        <w:t xml:space="preserve">   legend    </w:t>
      </w:r>
      <w:r>
        <w:t xml:space="preserve">   survey    </w:t>
      </w:r>
      <w:r>
        <w:t xml:space="preserve">   scale    </w:t>
      </w:r>
      <w:r>
        <w:t xml:space="preserve">   south    </w:t>
      </w:r>
      <w:r>
        <w:t xml:space="preserve">   sea level    </w:t>
      </w:r>
      <w:r>
        <w:t xml:space="preserve">   geodetic    </w:t>
      </w:r>
      <w:r>
        <w:t xml:space="preserve">   models    </w:t>
      </w:r>
      <w:r>
        <w:t xml:space="preserve">   degrees    </w:t>
      </w:r>
      <w:r>
        <w:t xml:space="preserve">   markers    </w:t>
      </w:r>
      <w:r>
        <w:t xml:space="preserve">   datum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Latitude and Longitude Word Search</dc:title>
  <dcterms:created xsi:type="dcterms:W3CDTF">2021-10-11T10:49:50Z</dcterms:created>
  <dcterms:modified xsi:type="dcterms:W3CDTF">2021-10-11T10:49:50Z</dcterms:modified>
</cp:coreProperties>
</file>