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Latter-Day Prophets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Brigham Young    </w:t>
      </w:r>
      <w:r>
        <w:t xml:space="preserve">   David O McKay     </w:t>
      </w:r>
      <w:r>
        <w:t xml:space="preserve">   Ezra Taft Benson    </w:t>
      </w:r>
      <w:r>
        <w:t xml:space="preserve">   George Albert Smith    </w:t>
      </w:r>
      <w:r>
        <w:t xml:space="preserve">   Gordon B Hinckley    </w:t>
      </w:r>
      <w:r>
        <w:t xml:space="preserve">   Harold B Lee    </w:t>
      </w:r>
      <w:r>
        <w:t xml:space="preserve">   Heber J Grant    </w:t>
      </w:r>
      <w:r>
        <w:t xml:space="preserve">   Howard W Hunter    </w:t>
      </w:r>
      <w:r>
        <w:t xml:space="preserve">   John Taylor    </w:t>
      </w:r>
      <w:r>
        <w:t xml:space="preserve">   Joseph F Smith    </w:t>
      </w:r>
      <w:r>
        <w:t xml:space="preserve">   Joseph Fielding Smith    </w:t>
      </w:r>
      <w:r>
        <w:t xml:space="preserve">   Joseph Smith    </w:t>
      </w:r>
      <w:r>
        <w:t xml:space="preserve">   Lorenzo Snow    </w:t>
      </w:r>
      <w:r>
        <w:t xml:space="preserve">   Spencer W Kimball    </w:t>
      </w:r>
      <w:r>
        <w:t xml:space="preserve">   Thomas S Monson    </w:t>
      </w:r>
      <w:r>
        <w:t xml:space="preserve">   Wilford Woodruff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Latter-Day Prophets</dc:title>
  <dcterms:created xsi:type="dcterms:W3CDTF">2021-10-11T10:48:01Z</dcterms:created>
  <dcterms:modified xsi:type="dcterms:W3CDTF">2021-10-11T10:48:01Z</dcterms:modified>
</cp:coreProperties>
</file>