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Latter Day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JOSEPH FIELDING    </w:t>
      </w:r>
      <w:r>
        <w:t xml:space="preserve">   GEORGE ALBERT    </w:t>
      </w:r>
      <w:r>
        <w:t xml:space="preserve">   JOSEPH F    </w:t>
      </w:r>
      <w:r>
        <w:t xml:space="preserve">   MONSON    </w:t>
      </w:r>
      <w:r>
        <w:t xml:space="preserve">   HINCKLEY    </w:t>
      </w:r>
      <w:r>
        <w:t xml:space="preserve">   HUNTER    </w:t>
      </w:r>
      <w:r>
        <w:t xml:space="preserve">   BENSON    </w:t>
      </w:r>
      <w:r>
        <w:t xml:space="preserve">   KIMBALL    </w:t>
      </w:r>
      <w:r>
        <w:t xml:space="preserve">   LEE    </w:t>
      </w:r>
      <w:r>
        <w:t xml:space="preserve">   SMITH    </w:t>
      </w:r>
      <w:r>
        <w:t xml:space="preserve">   MCKAY    </w:t>
      </w:r>
      <w:r>
        <w:t xml:space="preserve">   GRANT    </w:t>
      </w:r>
      <w:r>
        <w:t xml:space="preserve">   SNOW    </w:t>
      </w:r>
      <w:r>
        <w:t xml:space="preserve">   WOODRUFF    </w:t>
      </w:r>
      <w:r>
        <w:t xml:space="preserve">   TAYLOR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 Day Prophets</dc:title>
  <dcterms:created xsi:type="dcterms:W3CDTF">2021-10-11T10:48:13Z</dcterms:created>
  <dcterms:modified xsi:type="dcterms:W3CDTF">2021-10-11T10:48:13Z</dcterms:modified>
</cp:coreProperties>
</file>