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Latter-day Prophets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RussellMNelson    </w:t>
      </w:r>
      <w:r>
        <w:t xml:space="preserve">   ThomasSMonson    </w:t>
      </w:r>
      <w:r>
        <w:t xml:space="preserve">   GordonBHinckley    </w:t>
      </w:r>
      <w:r>
        <w:t xml:space="preserve">   HowardWHunter    </w:t>
      </w:r>
      <w:r>
        <w:t xml:space="preserve">   EzraTaftBenson    </w:t>
      </w:r>
      <w:r>
        <w:t xml:space="preserve">   SpencerWKimball    </w:t>
      </w:r>
      <w:r>
        <w:t xml:space="preserve">   HaroldBLee    </w:t>
      </w:r>
      <w:r>
        <w:t xml:space="preserve">   JosephFieldingSmith    </w:t>
      </w:r>
      <w:r>
        <w:t xml:space="preserve">   DavidOMcKay    </w:t>
      </w:r>
      <w:r>
        <w:t xml:space="preserve">   GeorgeAlbertSmith    </w:t>
      </w:r>
      <w:r>
        <w:t xml:space="preserve">   HeberJGrant    </w:t>
      </w:r>
      <w:r>
        <w:t xml:space="preserve">   JosephFSmith    </w:t>
      </w:r>
      <w:r>
        <w:t xml:space="preserve">   LorenzoSnow    </w:t>
      </w:r>
      <w:r>
        <w:t xml:space="preserve">   WilfordWoodruff    </w:t>
      </w:r>
      <w:r>
        <w:t xml:space="preserve">   BrighamYoung    </w:t>
      </w:r>
      <w:r>
        <w:t xml:space="preserve">   JosephSmithJr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Latter-day Prophets</dc:title>
  <dcterms:created xsi:type="dcterms:W3CDTF">2021-10-11T10:49:52Z</dcterms:created>
  <dcterms:modified xsi:type="dcterms:W3CDTF">2021-10-11T10:49:52Z</dcterms:modified>
</cp:coreProperties>
</file>