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Latīņu teicieni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 nihilo ...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Seris venit usus ab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Fortuna est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 tentes aut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Dum spiro,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Errare ...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 - factum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 ... ad astra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Repetitio est mater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 differas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Memento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Iucundi acti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Omnia rerum ... parva sunt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 ex sociis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Manus ... lavat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..., sed vitae discimus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Sine ... vitam esse nullam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Historia ... vitae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Amor vincit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Nosce te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Latīņu teicieni</dc:title>
  <dcterms:created xsi:type="dcterms:W3CDTF">2021-10-11T10:48:25Z</dcterms:created>
  <dcterms:modified xsi:type="dcterms:W3CDTF">2021-10-11T10:48:25Z</dcterms:modified>
</cp:coreProperties>
</file>