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Baltic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race involving multiple runners, typically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in a jumping event where the athlete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Horseback riding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throwing event where a spear-like object is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technique used in the high jump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sport in which competitors grapple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throwing event in athletics / name of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sports division involving running and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distance foot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distance foot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obstacle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Combat sport with edged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sports event that consists of five different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metal awarded for second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Latvia</dc:title>
  <dcterms:created xsi:type="dcterms:W3CDTF">2021-10-11T10:49:39Z</dcterms:created>
  <dcterms:modified xsi:type="dcterms:W3CDTF">2021-10-11T10:49:39Z</dcterms:modified>
</cp:coreProperties>
</file>