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Latvieši Olimpiskajās spēlēs</w:t>
      </w:r>
    </w:p>
    <w:p>
      <w:pPr>
        <w:pStyle w:val="Questions"/>
      </w:pPr>
      <w:r>
        <w:t xml:space="preserve">1. SORGBEMTRŠ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ŠMŅĒŠID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VSKIASEĻIVS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LŅIŠAD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ILREMBSĀD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SLŪIS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GSORRUASTVJE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UURKDS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AHČEBSRIŠT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HOISRVV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UBENRSI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JVSAFDEE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MISZUNK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IOOMLASSV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ĻMSKSISAA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Latvieši Olimpiskajās spēlēs</dc:title>
  <dcterms:created xsi:type="dcterms:W3CDTF">2021-10-11T10:49:09Z</dcterms:created>
  <dcterms:modified xsi:type="dcterms:W3CDTF">2021-10-11T10:49:09Z</dcterms:modified>
</cp:coreProperties>
</file>