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Latvija 2. Pasaules kara laikā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Genocīds pret ebrejiem , jeb Jūdiem no vācu puses.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Nacistiskās Vācijas diktators 2. pasaules kara laikā (uzvārds).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Kādas zemes vardarbīga iekļaušana citas valsts sastāvā pret iedzīvotāju gribu.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Apdzīvota vieta Latvijā, kur 1941. gada jūnijā notika Latvijas armijas karavīru apcietināšana un nogalināšana.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Vāciešu izveidota koncentrācijas nometne starp Rīgu un Ikšķili 2. pasaules kara laikā.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Privātā īpašuma likvidēšana un pārvēršana par valsts īpašumu.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PSRS diktators 2. pasaules kara laikā (uzvārds).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Kāda pilsoņa piespiedu izsūtīšana no savas valsts.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Nacistiskās Vācijas un tās okupētajās teritorijās atsevišķi nodalītas ebreju nometināšanas vietas pilsētās.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Socialīstiskā režīma un ideoloģijas uzspiešana citai valstij, tās iedzīvotājiem.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Aizspriedumi vai diskriminējoša attieksme pret ebrejiem kā etnisku grupu.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Kādas lielākas valsts iebrukšana mazākā valstī un tās politiska, militāra pakļaušana.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Īpašs apgabals, jeb vācu izveidota valsts PSRS teritorijā.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Vācu militāra karaspēka vienība (daļa no vērmahta).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Politiskās represijas, apcietinājumi un vajāšanas no valsts vadības puses pret konkrētu politisko nostāju vai etnisko piederību pilsoņiem.</w:t>
            </w:r>
          </w:p>
        </w:tc>
      </w:tr>
    </w:tbl>
    <w:p>
      <w:pPr>
        <w:pStyle w:val="WordBankMedium"/>
      </w:pPr>
      <w:r>
        <w:t xml:space="preserve">   Sovetizācija    </w:t>
      </w:r>
      <w:r>
        <w:t xml:space="preserve">   Okupācija    </w:t>
      </w:r>
      <w:r>
        <w:t xml:space="preserve">   Geto    </w:t>
      </w:r>
      <w:r>
        <w:t xml:space="preserve">   Staļins    </w:t>
      </w:r>
      <w:r>
        <w:t xml:space="preserve">   Antisemītisms    </w:t>
      </w:r>
      <w:r>
        <w:t xml:space="preserve">   Litene    </w:t>
      </w:r>
      <w:r>
        <w:t xml:space="preserve">   Terors    </w:t>
      </w:r>
      <w:r>
        <w:t xml:space="preserve">   Deportācija    </w:t>
      </w:r>
      <w:r>
        <w:t xml:space="preserve">   Inkorporācija    </w:t>
      </w:r>
      <w:r>
        <w:t xml:space="preserve">   Hitlers    </w:t>
      </w:r>
      <w:r>
        <w:t xml:space="preserve">   Holokausts    </w:t>
      </w:r>
      <w:r>
        <w:t xml:space="preserve">   Salaspils    </w:t>
      </w:r>
      <w:r>
        <w:t xml:space="preserve">   Ostlande    </w:t>
      </w:r>
      <w:r>
        <w:t xml:space="preserve">   Nacionalizācija    </w:t>
      </w:r>
      <w:r>
        <w:t xml:space="preserve">   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 2. Pasaules kara laikā</dc:title>
  <dcterms:created xsi:type="dcterms:W3CDTF">2021-10-11T10:49:25Z</dcterms:created>
  <dcterms:modified xsi:type="dcterms:W3CDTF">2021-10-11T10:49:25Z</dcterms:modified>
</cp:coreProperties>
</file>