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Latvijas Olimpiskā komiteja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Kāds ir pirmā LOK prezidenta uzvārds pēc tās atjaunošanas?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Kurā gadā tika reģistrēta LOK himna un emblēma?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pilnā nosaukumā sauc LOK?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LOK prezidentu?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Kurā gadā tika apstiprināts LOK budžets 5.6 miljonu apmērā?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Kura pakta noslēgšanas dēļ LOK darbība tika nepamatoti pārtraukta?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Cik Olimpiskie centri ir Latvijā? (atbildi raksta ar vārdiem)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LOK viceprezidentu?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Cik federāciju, savienību vai asociāciju ir LOK sastāvā?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Kurā gadā tika dibināta LOK komiteja?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Kurā gadā Latvija debitēja Olimpiskajās spēlēs?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Olimpiskā komiteja</dc:title>
  <dcterms:created xsi:type="dcterms:W3CDTF">2021-10-11T10:49:00Z</dcterms:created>
  <dcterms:modified xsi:type="dcterms:W3CDTF">2021-10-11T10:49:00Z</dcterms:modified>
</cp:coreProperties>
</file>