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Latvijas mecenāti 19. gs.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sauca A. Dombrovska dibināto atturības biedrību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sauca mecenātu, kurš dzīves beigās visu savu naudu novēlēja Latvijas universitātei?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A. Dombrovskis izglītojies...ceļā.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Kurā no Latvijas pilsētām ir dzimis A. Dombrovskis?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Kristaps Bergs bija viens no Rīgas Latviešu ... pamatlicējiem.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 sauca mecenātu kurš savas dzīves laikā dibināja atturības biedrību?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Kāds bija A. Dombrovska otrais vārds?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 kādas guberņas Krievijas impērijā piederēja Latvijas un Igaunijas teritorija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1900. gadā A. Dombrovskis atvēra vienu no pirmajiem ... Latvijā.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Kādu slavenu ēku ansambli ir projektējis un būvējis Kristaps Bergs?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1934. gadā tika dibināts Kristapa Morberga fonds, lai palīdzētu izmaksāt mazturīgo studentu 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Mākslas, zinātnes, arī sporta, dažādu kultūras un labdarības pasākumu finansiāla un materiāla atbalstīšana, jeb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mecenāti 19. gs.</dc:title>
  <dcterms:created xsi:type="dcterms:W3CDTF">2021-10-11T10:49:23Z</dcterms:created>
  <dcterms:modified xsi:type="dcterms:W3CDTF">2021-10-11T10:49:23Z</dcterms:modified>
</cp:coreProperties>
</file>