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Latvijas pilsētas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Tukums    </w:t>
      </w:r>
      <w:r>
        <w:t xml:space="preserve">   Bauska    </w:t>
      </w:r>
      <w:r>
        <w:t xml:space="preserve">   Sigulda    </w:t>
      </w:r>
      <w:r>
        <w:t xml:space="preserve">   Kuldīga    </w:t>
      </w:r>
      <w:r>
        <w:t xml:space="preserve">   Cēsis    </w:t>
      </w:r>
      <w:r>
        <w:t xml:space="preserve">   Rēzekne    </w:t>
      </w:r>
      <w:r>
        <w:t xml:space="preserve">   Jūrmala    </w:t>
      </w:r>
      <w:r>
        <w:t xml:space="preserve">   Valmiera    </w:t>
      </w:r>
      <w:r>
        <w:t xml:space="preserve">   Ventspils    </w:t>
      </w:r>
      <w:r>
        <w:t xml:space="preserve">   Daugavpils    </w:t>
      </w:r>
      <w:r>
        <w:t xml:space="preserve">   Jēkabpils    </w:t>
      </w:r>
      <w:r>
        <w:t xml:space="preserve">   Dobele    </w:t>
      </w:r>
      <w:r>
        <w:t xml:space="preserve">   Jelgava    </w:t>
      </w:r>
      <w:r>
        <w:t xml:space="preserve">   Liepāja    </w:t>
      </w:r>
      <w:r>
        <w:t xml:space="preserve">   Rīga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pilsētas</dc:title>
  <dcterms:created xsi:type="dcterms:W3CDTF">2021-10-11T10:48:55Z</dcterms:created>
  <dcterms:modified xsi:type="dcterms:W3CDTF">2021-10-11T10:48:55Z</dcterms:modified>
</cp:coreProperties>
</file>