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 -Dry-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a lack of respect- pg. 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 and use a weapon or tool- pg. 118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overly dramatic and overemotional - pg. 130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disordered and confused fight -pg. 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gather into a cluster or group- pg. 165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enjoy oneself in a luxurious way- pg. 130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To remove all military forces from an area - pg. 131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Strategically planned to carry out a specific task- pg. 164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gradual reduction of a workforce by employees' leaving and not being replaced- pg. 78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or withdrawal of something that is considered a necessity- pg. 161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military- pg 164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psychological and sociological concept in which individuals experience a loss of self awareness when in a group- pg. 128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or find newfound energy- pg. 291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artificial water channel- pg. 287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or quality of being double in nature- pg. 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rejects a more popular opinion- pg. 106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or estate that someone exercises control over- pg.160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unable to resist an urge -pg. 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possess a grey pallor- pg. 294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severe flood- pg. 113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Subjective or non-conforming - pg. 292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 -Dry-</dc:title>
  <dcterms:created xsi:type="dcterms:W3CDTF">2021-10-11T10:49:32Z</dcterms:created>
  <dcterms:modified xsi:type="dcterms:W3CDTF">2021-10-11T10:49:32Z</dcterms:modified>
</cp:coreProperties>
</file>