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Laubach Short Vowel Sounds (lessons 1 - 7)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sound you make with your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makes a sound to start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action after you put a letter in the 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acquaintances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have four of these on your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done with scissors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plural of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large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male sibling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female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opposite of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joke is usually considered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natural creation of light;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nickname for James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primary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female chickens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coins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 large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spelled out number; 60, ________, 89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spelled out number; 10, 11,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  on the 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structure i.e. home,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lunch or supper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weather when trees are blown off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you ________ to the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room where you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searching for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vocal portion of a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ananimal that waddles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woman's nickname;  with the first letter is lower case and refers to a feline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another word for photo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you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you put in the 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another word for assist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jewelry for your 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title for a single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parent's male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female in your immediate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He is __________ the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Here __________ Jane.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Laubach Short Vowel Sounds (lessons 1 - 7)</dc:title>
  <dcterms:created xsi:type="dcterms:W3CDTF">2021-10-11T10:49:04Z</dcterms:created>
  <dcterms:modified xsi:type="dcterms:W3CDTF">2021-10-11T10:49:04Z</dcterms:modified>
</cp:coreProperties>
</file>