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Laugh Out 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bowling alley    </w:t>
      </w:r>
      <w:r>
        <w:t xml:space="preserve">   lotto    </w:t>
      </w:r>
      <w:r>
        <w:t xml:space="preserve">   jimmy    </w:t>
      </w:r>
      <w:r>
        <w:t xml:space="preserve">   james patterson    </w:t>
      </w:r>
      <w:r>
        <w:t xml:space="preserve">   school    </w:t>
      </w:r>
      <w:r>
        <w:t xml:space="preserve">   disapproval    </w:t>
      </w:r>
      <w:r>
        <w:t xml:space="preserve">   book company    </w:t>
      </w:r>
      <w:r>
        <w:t xml:space="preserve">   teacher    </w:t>
      </w:r>
      <w:r>
        <w:t xml:space="preserve">   authors    </w:t>
      </w:r>
      <w:r>
        <w:t xml:space="preserve">   librarian    </w:t>
      </w:r>
      <w:r>
        <w:t xml:space="preserve">   library    </w:t>
      </w:r>
      <w:r>
        <w:t xml:space="preserve">   parents    </w:t>
      </w:r>
      <w:r>
        <w:t xml:space="preserve">   friends    </w:t>
      </w:r>
      <w:r>
        <w:t xml:space="preserve">   stories    </w:t>
      </w:r>
      <w:r>
        <w:t xml:space="preserve">   books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Laugh Out Loud</dc:title>
  <dcterms:created xsi:type="dcterms:W3CDTF">2021-10-11T10:48:52Z</dcterms:created>
  <dcterms:modified xsi:type="dcterms:W3CDTF">2021-10-11T10:48:52Z</dcterms:modified>
</cp:coreProperties>
</file>