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Laughlin April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shopping    </w:t>
      </w:r>
      <w:r>
        <w:t xml:space="preserve">   Davis Dam    </w:t>
      </w:r>
      <w:r>
        <w:t xml:space="preserve">   Prizes    </w:t>
      </w:r>
      <w:r>
        <w:t xml:space="preserve">   Factory    </w:t>
      </w:r>
      <w:r>
        <w:t xml:space="preserve">   Cheese    </w:t>
      </w:r>
      <w:r>
        <w:t xml:space="preserve">   Cedar    </w:t>
      </w:r>
      <w:r>
        <w:t xml:space="preserve">   Blackjack    </w:t>
      </w:r>
      <w:r>
        <w:t xml:space="preserve">   Poker    </w:t>
      </w:r>
      <w:r>
        <w:t xml:space="preserve">   Cracker Barrel    </w:t>
      </w:r>
      <w:r>
        <w:t xml:space="preserve">   Steve    </w:t>
      </w:r>
      <w:r>
        <w:t xml:space="preserve">   April    </w:t>
      </w:r>
      <w:r>
        <w:t xml:space="preserve">   Beaver    </w:t>
      </w:r>
      <w:r>
        <w:t xml:space="preserve">   Buffet    </w:t>
      </w:r>
      <w:r>
        <w:t xml:space="preserve">   Mesquite    </w:t>
      </w:r>
      <w:r>
        <w:t xml:space="preserve">   Winner    </w:t>
      </w:r>
      <w:r>
        <w:t xml:space="preserve">   Las Vegas    </w:t>
      </w:r>
      <w:r>
        <w:t xml:space="preserve">   Havasu    </w:t>
      </w:r>
      <w:r>
        <w:t xml:space="preserve">   Lake    </w:t>
      </w:r>
      <w:r>
        <w:t xml:space="preserve">   Donkeys    </w:t>
      </w:r>
      <w:r>
        <w:t xml:space="preserve">   River    </w:t>
      </w:r>
      <w:r>
        <w:t xml:space="preserve">   Coloado    </w:t>
      </w:r>
      <w:r>
        <w:t xml:space="preserve">   Chocolate    </w:t>
      </w:r>
      <w:r>
        <w:t xml:space="preserve">   Oatman    </w:t>
      </w:r>
      <w:r>
        <w:t xml:space="preserve">   Slots    </w:t>
      </w:r>
      <w:r>
        <w:t xml:space="preserve">   Bingo    </w:t>
      </w:r>
      <w:r>
        <w:t xml:space="preserve">   Bus    </w:t>
      </w:r>
      <w:r>
        <w:t xml:space="preserve">   Don    </w:t>
      </w:r>
      <w:r>
        <w:t xml:space="preserve">   Bullhead City    </w:t>
      </w:r>
      <w:r>
        <w:t xml:space="preserve">   Tour    </w:t>
      </w:r>
      <w:r>
        <w:t xml:space="preserve">   Seniors    </w:t>
      </w:r>
      <w:r>
        <w:t xml:space="preserve">   Shows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Laughlin April Trip</dc:title>
  <dcterms:created xsi:type="dcterms:W3CDTF">2021-10-11T10:49:29Z</dcterms:created>
  <dcterms:modified xsi:type="dcterms:W3CDTF">2021-10-11T10:49:29Z</dcterms:modified>
</cp:coreProperties>
</file>