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Laughter and Tears: Sarah and Hannah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Abraham    </w:t>
      </w:r>
      <w:r>
        <w:t xml:space="preserve">   Abundance    </w:t>
      </w:r>
      <w:r>
        <w:t xml:space="preserve">   Affliction    </w:t>
      </w:r>
      <w:r>
        <w:t xml:space="preserve">   Bitterness    </w:t>
      </w:r>
      <w:r>
        <w:t xml:space="preserve">   Eli    </w:t>
      </w:r>
      <w:r>
        <w:t xml:space="preserve">   Elkanah    </w:t>
      </w:r>
      <w:r>
        <w:t xml:space="preserve">   Endure    </w:t>
      </w:r>
      <w:r>
        <w:t xml:space="preserve">   Ephraim    </w:t>
      </w:r>
      <w:r>
        <w:t xml:space="preserve">   God    </w:t>
      </w:r>
      <w:r>
        <w:t xml:space="preserve">   Handmaid    </w:t>
      </w:r>
      <w:r>
        <w:t xml:space="preserve">   Hannah    </w:t>
      </w:r>
      <w:r>
        <w:t xml:space="preserve">   Israel    </w:t>
      </w:r>
      <w:r>
        <w:t xml:space="preserve">   Mamre    </w:t>
      </w:r>
      <w:r>
        <w:t xml:space="preserve">   Peninnah    </w:t>
      </w:r>
      <w:r>
        <w:t xml:space="preserve">   Petition    </w:t>
      </w:r>
      <w:r>
        <w:t xml:space="preserve">   Plains    </w:t>
      </w:r>
      <w:r>
        <w:t xml:space="preserve">   Sarah    </w:t>
      </w:r>
      <w:r>
        <w:t xml:space="preserve">   Shiloh    </w:t>
      </w:r>
      <w:r>
        <w:t xml:space="preserve">   Stricken    </w:t>
      </w:r>
      <w:r>
        <w:t xml:space="preserve">   Waxed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Laughter and Tears: Sarah and Hannah</dc:title>
  <dcterms:created xsi:type="dcterms:W3CDTF">2021-10-11T10:48:48Z</dcterms:created>
  <dcterms:modified xsi:type="dcterms:W3CDTF">2021-10-11T10:48:48Z</dcterms:modified>
</cp:coreProperties>
</file>