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Laughter is the Best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TITTER    </w:t>
      </w:r>
      <w:r>
        <w:t xml:space="preserve">   MIRTH    </w:t>
      </w:r>
      <w:r>
        <w:t xml:space="preserve">   TEEHEE    </w:t>
      </w:r>
      <w:r>
        <w:t xml:space="preserve">   PEAL    </w:t>
      </w:r>
      <w:r>
        <w:t xml:space="preserve">   MEDICINE    </w:t>
      </w:r>
      <w:r>
        <w:t xml:space="preserve">   JOYOUSNESS    </w:t>
      </w:r>
      <w:r>
        <w:t xml:space="preserve">   COMEDY    </w:t>
      </w:r>
      <w:r>
        <w:t xml:space="preserve">   JEST    </w:t>
      </w:r>
      <w:r>
        <w:t xml:space="preserve">   JOKE    </w:t>
      </w:r>
      <w:r>
        <w:t xml:space="preserve">   AMUSEMENT    </w:t>
      </w:r>
      <w:r>
        <w:t xml:space="preserve">   CACHINNATE    </w:t>
      </w:r>
      <w:r>
        <w:t xml:space="preserve">   CHORTLE    </w:t>
      </w:r>
      <w:r>
        <w:t xml:space="preserve">   WHOOP    </w:t>
      </w:r>
      <w:r>
        <w:t xml:space="preserve">   GRIN    </w:t>
      </w:r>
      <w:r>
        <w:t xml:space="preserve">   CACKLE    </w:t>
      </w:r>
      <w:r>
        <w:t xml:space="preserve">   SNICKER    </w:t>
      </w:r>
      <w:r>
        <w:t xml:space="preserve">   GIGGLE    </w:t>
      </w:r>
      <w:r>
        <w:t xml:space="preserve">   CHUCKLE    </w:t>
      </w:r>
      <w:r>
        <w:t xml:space="preserve">   TICKLE    </w:t>
      </w:r>
      <w:r>
        <w:t xml:space="preserve">   FUNNY    </w:t>
      </w:r>
      <w:r>
        <w:t xml:space="preserve">   DOSE    </w:t>
      </w:r>
      <w:r>
        <w:t xml:space="preserve">   BENEFICIAL    </w:t>
      </w:r>
      <w:r>
        <w:t xml:space="preserve">   PAIN RELIEF    </w:t>
      </w:r>
      <w:r>
        <w:t xml:space="preserve">   THERAPY    </w:t>
      </w:r>
      <w:r>
        <w:t xml:space="preserve">   CARTOONS    </w:t>
      </w:r>
      <w:r>
        <w:t xml:space="preserve">   HUMOR    </w:t>
      </w:r>
      <w:r>
        <w:t xml:space="preserve">   CONTAGIOUS    </w:t>
      </w:r>
      <w:r>
        <w:t xml:space="preserve">   JOYFULNESS    </w:t>
      </w:r>
      <w:r>
        <w:t xml:space="preserve">   SERATONIN    </w:t>
      </w:r>
      <w:r>
        <w:t xml:space="preserve">   ENDORPHINS    </w:t>
      </w:r>
      <w:r>
        <w:t xml:space="preserve">   SMILE    </w:t>
      </w:r>
      <w:r>
        <w:t xml:space="preserve">   HAPPY    </w:t>
      </w:r>
      <w:r>
        <w:t xml:space="preserve">   HAHAHA    </w:t>
      </w:r>
      <w:r>
        <w:t xml:space="preserve">   HEALING    </w:t>
      </w:r>
      <w:r>
        <w:t xml:space="preserve">   LAUGHTER    </w:t>
      </w:r>
      <w:r>
        <w:t xml:space="preserve">   LOL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Laughter is the Best Medicine</dc:title>
  <dcterms:created xsi:type="dcterms:W3CDTF">2021-10-11T10:49:36Z</dcterms:created>
  <dcterms:modified xsi:type="dcterms:W3CDTF">2021-10-11T10:49:36Z</dcterms:modified>
</cp:coreProperties>
</file>