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Launceston &amp; District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CASTLE GREEN    </w:t>
      </w:r>
      <w:r>
        <w:t xml:space="preserve">   CHARLES CAUSLEY    </w:t>
      </w:r>
      <w:r>
        <w:t xml:space="preserve">   CORONATION PARK    </w:t>
      </w:r>
      <w:r>
        <w:t xml:space="preserve">   DUTSON    </w:t>
      </w:r>
      <w:r>
        <w:t xml:space="preserve">   EGLOSKERRY    </w:t>
      </w:r>
      <w:r>
        <w:t xml:space="preserve">   KENSEY VALLEY    </w:t>
      </w:r>
      <w:r>
        <w:t xml:space="preserve">   LAUNCESTON    </w:t>
      </w:r>
      <w:r>
        <w:t xml:space="preserve">   NEWPORT    </w:t>
      </w:r>
      <w:r>
        <w:t xml:space="preserve">   POLSON    </w:t>
      </w:r>
      <w:r>
        <w:t xml:space="preserve">   PRIORS BRIDGE    </w:t>
      </w:r>
      <w:r>
        <w:t xml:space="preserve">   PRIORY RUINS    </w:t>
      </w:r>
      <w:r>
        <w:t xml:space="preserve">   RIVER KENSEY    </w:t>
      </w:r>
      <w:r>
        <w:t xml:space="preserve">   SOUTH PETHERWIN    </w:t>
      </w:r>
      <w:r>
        <w:t xml:space="preserve">   SOUTHGATE ARCH    </w:t>
      </w:r>
      <w:r>
        <w:t xml:space="preserve">   ST STEPHENS    </w:t>
      </w:r>
      <w:r>
        <w:t xml:space="preserve">   ST THOMAS CHURCH    </w:t>
      </w:r>
      <w:r>
        <w:t xml:space="preserve">   TOWN HALL    </w:t>
      </w:r>
      <w:r>
        <w:t xml:space="preserve">   TOWN SQUARE    </w:t>
      </w:r>
      <w:r>
        <w:t xml:space="preserve">   TREGADILLETT    </w:t>
      </w:r>
      <w:r>
        <w:t xml:space="preserve">   WINDMILL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Launceston &amp; District</dc:title>
  <dcterms:created xsi:type="dcterms:W3CDTF">2021-10-11T10:48:10Z</dcterms:created>
  <dcterms:modified xsi:type="dcterms:W3CDTF">2021-10-11T10:48:10Z</dcterms:modified>
</cp:coreProperties>
</file>