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Launching a New Nation Ch.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views did Jefferson oppose on government and the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private ships hired by a country to attack its enemies?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action or decision that later serves as an example?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John Jay a federalist or a republican?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was the tax put on American-made whiskey?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state was Benjamin Banneker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Washington's secretary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first capital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affair that caused problems for President John Adams?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year did Washington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body of electors who represent the people's vote in electing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the Whiskey Rebellion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it called when farmers lashed out against the tax on whiskey?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discriminations?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country's first national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money owed by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acts did controversy break out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unbiased, or not favoring either side in a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President Washington issue the Neutrality Proclamation?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treaty settled disputes that had arisen between the United States and Great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amity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became president in 1789?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rebellion of French people against their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Hamilton and Jefferson's differences become more and more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month was the Battle of Fallen Timbers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Launching a New Nation Ch. 7</dc:title>
  <dcterms:created xsi:type="dcterms:W3CDTF">2021-10-11T10:48:41Z</dcterms:created>
  <dcterms:modified xsi:type="dcterms:W3CDTF">2021-10-11T10:48:41Z</dcterms:modified>
</cp:coreProperties>
</file>