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Launching the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Alexander Hamilton    </w:t>
      </w:r>
      <w:r>
        <w:t xml:space="preserve">   Alien and Sedition Acts    </w:t>
      </w:r>
      <w:r>
        <w:t xml:space="preserve">   Bank of U.S    </w:t>
      </w:r>
      <w:r>
        <w:t xml:space="preserve">   Battle of Fallen Timbers    </w:t>
      </w:r>
      <w:r>
        <w:t xml:space="preserve">   Bonds    </w:t>
      </w:r>
      <w:r>
        <w:t xml:space="preserve">   George Washington    </w:t>
      </w:r>
      <w:r>
        <w:t xml:space="preserve">   Jays Treaty    </w:t>
      </w:r>
      <w:r>
        <w:t xml:space="preserve">   John Adams    </w:t>
      </w:r>
      <w:r>
        <w:t xml:space="preserve">   John Marshall    </w:t>
      </w:r>
      <w:r>
        <w:t xml:space="preserve">   Little Turtle    </w:t>
      </w:r>
      <w:r>
        <w:t xml:space="preserve">   Louisiana Purchase    </w:t>
      </w:r>
      <w:r>
        <w:t xml:space="preserve">   Meriwether Lewis    </w:t>
      </w:r>
      <w:r>
        <w:t xml:space="preserve">   Neutrality Proclamation    </w:t>
      </w:r>
      <w:r>
        <w:t xml:space="preserve">   Pinckneys Treaty    </w:t>
      </w:r>
      <w:r>
        <w:t xml:space="preserve">   Sacagawea    </w:t>
      </w:r>
      <w:r>
        <w:t xml:space="preserve">   Whiskey Rebellion    </w:t>
      </w:r>
      <w:r>
        <w:t xml:space="preserve">   William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Launching the Nation</dc:title>
  <dcterms:created xsi:type="dcterms:W3CDTF">2021-10-11T10:49:40Z</dcterms:created>
  <dcterms:modified xsi:type="dcterms:W3CDTF">2021-10-11T10:49:40Z</dcterms:modified>
</cp:coreProperties>
</file>