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bleach    </w:t>
      </w:r>
      <w:r>
        <w:t xml:space="preserve">   care    </w:t>
      </w:r>
      <w:r>
        <w:t xml:space="preserve">   chlorine    </w:t>
      </w:r>
      <w:r>
        <w:t xml:space="preserve">   clothes    </w:t>
      </w:r>
      <w:r>
        <w:t xml:space="preserve">   cold    </w:t>
      </w:r>
      <w:r>
        <w:t xml:space="preserve">   colorfast    </w:t>
      </w:r>
      <w:r>
        <w:t xml:space="preserve">   cycle    </w:t>
      </w:r>
      <w:r>
        <w:t xml:space="preserve">   dark    </w:t>
      </w:r>
      <w:r>
        <w:t xml:space="preserve">   delicate    </w:t>
      </w:r>
      <w:r>
        <w:t xml:space="preserve">   detergent    </w:t>
      </w:r>
      <w:r>
        <w:t xml:space="preserve">   dirty    </w:t>
      </w:r>
      <w:r>
        <w:t xml:space="preserve">   dry clean    </w:t>
      </w:r>
      <w:r>
        <w:t xml:space="preserve">   dyes    </w:t>
      </w:r>
      <w:r>
        <w:t xml:space="preserve">   fabric softener    </w:t>
      </w:r>
      <w:r>
        <w:t xml:space="preserve">   full load    </w:t>
      </w:r>
      <w:r>
        <w:t xml:space="preserve">   garment    </w:t>
      </w:r>
      <w:r>
        <w:t xml:space="preserve">   gentle    </w:t>
      </w:r>
      <w:r>
        <w:t xml:space="preserve">   hand wash    </w:t>
      </w:r>
      <w:r>
        <w:t xml:space="preserve">   hang dry    </w:t>
      </w:r>
      <w:r>
        <w:t xml:space="preserve">   high efficiency    </w:t>
      </w:r>
      <w:r>
        <w:t xml:space="preserve">   hot    </w:t>
      </w:r>
      <w:r>
        <w:t xml:space="preserve">   instructions    </w:t>
      </w:r>
      <w:r>
        <w:t xml:space="preserve">   ironing    </w:t>
      </w:r>
      <w:r>
        <w:t xml:space="preserve">   knits    </w:t>
      </w:r>
      <w:r>
        <w:t xml:space="preserve">   labels    </w:t>
      </w:r>
      <w:r>
        <w:t xml:space="preserve">   lukewarm    </w:t>
      </w:r>
      <w:r>
        <w:t xml:space="preserve">   permanent press    </w:t>
      </w:r>
      <w:r>
        <w:t xml:space="preserve">   rinse    </w:t>
      </w:r>
      <w:r>
        <w:t xml:space="preserve">   shrink    </w:t>
      </w:r>
      <w:r>
        <w:t xml:space="preserve">   spin    </w:t>
      </w:r>
      <w:r>
        <w:t xml:space="preserve">   stain    </w:t>
      </w:r>
      <w:r>
        <w:t xml:space="preserve">   static cling    </w:t>
      </w:r>
      <w:r>
        <w:t xml:space="preserve">   suds    </w:t>
      </w:r>
      <w:r>
        <w:t xml:space="preserve">   wash    </w:t>
      </w:r>
      <w:r>
        <w:t xml:space="preserve">   wring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</dc:title>
  <dcterms:created xsi:type="dcterms:W3CDTF">2021-10-11T10:49:55Z</dcterms:created>
  <dcterms:modified xsi:type="dcterms:W3CDTF">2021-10-11T10:49:55Z</dcterms:modified>
</cp:coreProperties>
</file>