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Laundry Care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Symbol #3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Symbol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Symbol #1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14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5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Laundry Care </dc:title>
  <dcterms:created xsi:type="dcterms:W3CDTF">2021-10-11T10:49:48Z</dcterms:created>
  <dcterms:modified xsi:type="dcterms:W3CDTF">2021-10-11T10:49:48Z</dcterms:modified>
</cp:coreProperties>
</file>