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Laundry &amp; Home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Laundry areas can be actual rooms or just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 __________ when choosing furniture and placing furniture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Laundry areas are commonly placed near work zones 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where a user can work from home and use to do phone calls, paper work, filing,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shredder, windows, recycling, an extra monitor, visitor space, and note board is _______ in a home office.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&amp; dryer and necessities in a laundry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for everything and everything in its place (reduces stress &amp; clutter)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garage, kitchen, mudroom spaces are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to have daylight; placement to avoid glare on computer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computer, wifi access, desk, chair, file cabinet, shelving, ect. is _____ in a home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walls (doors and walls to block out other sounds and sights) allow for more productivity.</w:t>
            </w:r>
          </w:p>
        </w:tc>
      </w:tr>
    </w:tbl>
    <w:p>
      <w:pPr>
        <w:pStyle w:val="WordBankMedium"/>
      </w:pPr>
      <w:r>
        <w:t xml:space="preserve">   WORK_ZONES    </w:t>
      </w:r>
      <w:r>
        <w:t xml:space="preserve">   CLOSET    </w:t>
      </w:r>
      <w:r>
        <w:t xml:space="preserve">   BEDROOMS    </w:t>
      </w:r>
      <w:r>
        <w:t xml:space="preserve">   WASHER    </w:t>
      </w:r>
      <w:r>
        <w:t xml:space="preserve">   HOME_OFFICE    </w:t>
      </w:r>
      <w:r>
        <w:t xml:space="preserve">   NECESSARY    </w:t>
      </w:r>
      <w:r>
        <w:t xml:space="preserve">   HELPFUL    </w:t>
      </w:r>
      <w:r>
        <w:t xml:space="preserve">   CLOSED    </w:t>
      </w:r>
      <w:r>
        <w:t xml:space="preserve">   ERGONOMICS    </w:t>
      </w:r>
      <w:r>
        <w:t xml:space="preserve">   ORGANIZATION    </w:t>
      </w:r>
      <w:r>
        <w:t xml:space="preserve">   GOOD_LIGHTING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Laundry &amp; Home Office</dc:title>
  <dcterms:created xsi:type="dcterms:W3CDTF">2021-10-11T10:49:38Z</dcterms:created>
  <dcterms:modified xsi:type="dcterms:W3CDTF">2021-10-11T10:49:38Z</dcterms:modified>
</cp:coreProperties>
</file>