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 and valet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stain    </w:t>
      </w:r>
      <w:r>
        <w:t xml:space="preserve">   clothes    </w:t>
      </w:r>
      <w:r>
        <w:t xml:space="preserve">   soiled    </w:t>
      </w:r>
      <w:r>
        <w:t xml:space="preserve">   shrink    </w:t>
      </w:r>
      <w:r>
        <w:t xml:space="preserve">   rumple    </w:t>
      </w:r>
      <w:r>
        <w:t xml:space="preserve">   bill    </w:t>
      </w:r>
      <w:r>
        <w:t xml:space="preserve">   bag    </w:t>
      </w:r>
      <w:r>
        <w:t xml:space="preserve">   laundry    </w:t>
      </w:r>
      <w:r>
        <w:t xml:space="preserve">   detergent    </w:t>
      </w:r>
      <w:r>
        <w:t xml:space="preserve">   sent    </w:t>
      </w:r>
      <w:r>
        <w:t xml:space="preserve">   starch    </w:t>
      </w:r>
      <w:r>
        <w:t xml:space="preserve">   service    </w:t>
      </w:r>
      <w:r>
        <w:t xml:space="preserve">   express    </w:t>
      </w:r>
      <w:r>
        <w:t xml:space="preserve">   clean    </w:t>
      </w:r>
      <w:r>
        <w:t xml:space="preserve">   date    </w:t>
      </w:r>
      <w:r>
        <w:t xml:space="preserve">   express service    </w:t>
      </w:r>
      <w:r>
        <w:t xml:space="preserve">   dry    </w:t>
      </w:r>
      <w:r>
        <w:t xml:space="preserve">   mend    </w:t>
      </w:r>
      <w:r>
        <w:t xml:space="preserve">   indemnity    </w:t>
      </w:r>
      <w:r>
        <w:t xml:space="preserve">   iron    </w:t>
      </w:r>
      <w:r>
        <w:t xml:space="preserve">   colorfast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 and valet</dc:title>
  <dcterms:created xsi:type="dcterms:W3CDTF">2021-10-11T10:49:11Z</dcterms:created>
  <dcterms:modified xsi:type="dcterms:W3CDTF">2021-10-11T10:49:11Z</dcterms:modified>
</cp:coreProperties>
</file>