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Laura quiere una tortuga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s/he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is/are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¿Qué quiere Laura?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give him/her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say to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s/he gives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s/he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 animal acuático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quiere una tortuga</dc:title>
  <dcterms:created xsi:type="dcterms:W3CDTF">2021-10-11T10:49:50Z</dcterms:created>
  <dcterms:modified xsi:type="dcterms:W3CDTF">2021-10-11T10:49:50Z</dcterms:modified>
</cp:coreProperties>
</file>