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Laurel Camp Puzzle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Fun and games    </w:t>
      </w:r>
      <w:r>
        <w:t xml:space="preserve">   YMCA    </w:t>
      </w:r>
      <w:r>
        <w:t xml:space="preserve">   Papa    </w:t>
      </w:r>
      <w:r>
        <w:t xml:space="preserve">   Kaley    </w:t>
      </w:r>
      <w:r>
        <w:t xml:space="preserve">   Yaya    </w:t>
      </w:r>
      <w:r>
        <w:t xml:space="preserve">   Sisters    </w:t>
      </w:r>
      <w:r>
        <w:t xml:space="preserve">   Friends    </w:t>
      </w:r>
      <w:r>
        <w:t xml:space="preserve">   Woodford    </w:t>
      </w:r>
      <w:r>
        <w:t xml:space="preserve">   lunch    </w:t>
      </w:r>
      <w:r>
        <w:t xml:space="preserve">   Camp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Laurel Camp Puzzle 2</dc:title>
  <dcterms:created xsi:type="dcterms:W3CDTF">2021-10-11T10:48:59Z</dcterms:created>
  <dcterms:modified xsi:type="dcterms:W3CDTF">2021-10-11T10:48:59Z</dcterms:modified>
</cp:coreProperties>
</file>