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Laurelwood Arboretum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Dogwood,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leaves are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Trees produce this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Season when trees lose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'Seeds' of an oak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Trees that have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Outside covering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Wayne's best arboretum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tell the age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that is smaller than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Deepest part of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Laurelwood Arboretum Crosswords</dc:title>
  <dcterms:created xsi:type="dcterms:W3CDTF">2021-10-11T10:48:15Z</dcterms:created>
  <dcterms:modified xsi:type="dcterms:W3CDTF">2021-10-11T10:48:15Z</dcterms:modified>
</cp:coreProperties>
</file>