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Lauren Mayberry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for another in order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engage in hard and continuous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 or animal) 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extremely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obscure or thick with mist, haze, etc., as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undertaking involving uncertainty as to the outcome, especially a risky or dangerous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lack of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beat soundly in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solid and sturdy form or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deceived or cheated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swallow or eat up hungrily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out the meaning of something (writing, language,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permitting light to pass through but diffusing it so that persons, objects, etc., on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remain or stay on in a place longer than is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bother someone in a sarcastic, insulting, or rude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have a gloomy or threatening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and generally prolonged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Mayberry</dc:title>
  <dcterms:created xsi:type="dcterms:W3CDTF">2021-10-11T10:48:31Z</dcterms:created>
  <dcterms:modified xsi:type="dcterms:W3CDTF">2021-10-11T10:48:31Z</dcterms:modified>
</cp:coreProperties>
</file>