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Laurent’s 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Riding a plank during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It’s round and bounces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teams, a ball and a net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Game that needs a sparrow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need a stick and a puck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Sliding down a mountain during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teams, 2 goals and the ball is brown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Game played on sand with 4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Sport where someone passes under a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Exanging a yellow ball over a net with a racket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sport with a ball and two baskets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sport brand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Laurent’s Team</dc:title>
  <dcterms:created xsi:type="dcterms:W3CDTF">2021-10-11T10:49:21Z</dcterms:created>
  <dcterms:modified xsi:type="dcterms:W3CDTF">2021-10-11T10:49:21Z</dcterms:modified>
</cp:coreProperties>
</file>