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Laurie’s Birthday Friendship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Laurie’s look alike twin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Biloxi burritos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bane of laurie’s getting-a-massage experience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member of our (white girl) study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friend term that Chelsea-the-white-girl could never pull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did during our glory fitness days with creepy Alan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Chelsea’s emoji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Chelsea’s display case decorator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free burger negotiations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Laurie’s personal secretary/resume creator during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“16 Grint _______”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of Laurie’s boy-toy-friends have in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prego Chelsea celebrated Laurie’s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Laurie’s mark in the massage world with her “signature ______”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 copycat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Laurie’s Birthday Friendship Puzzle </dc:title>
  <dcterms:created xsi:type="dcterms:W3CDTF">2021-10-11T10:49:17Z</dcterms:created>
  <dcterms:modified xsi:type="dcterms:W3CDTF">2021-10-11T10:49:17Z</dcterms:modified>
</cp:coreProperties>
</file>