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Lavilla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Black History Performance    </w:t>
      </w:r>
      <w:r>
        <w:t xml:space="preserve">   Gym    </w:t>
      </w:r>
      <w:r>
        <w:t xml:space="preserve">   Spring Dance Concert    </w:t>
      </w:r>
      <w:r>
        <w:t xml:space="preserve">   Film    </w:t>
      </w:r>
      <w:r>
        <w:t xml:space="preserve">   Journalsim    </w:t>
      </w:r>
      <w:r>
        <w:t xml:space="preserve">   Lockers    </w:t>
      </w:r>
      <w:r>
        <w:t xml:space="preserve">   Garden Club    </w:t>
      </w:r>
      <w:r>
        <w:t xml:space="preserve">   Friday Club    </w:t>
      </w:r>
      <w:r>
        <w:t xml:space="preserve">   Math Counts    </w:t>
      </w:r>
      <w:r>
        <w:t xml:space="preserve">   Scholar Bowl    </w:t>
      </w:r>
      <w:r>
        <w:t xml:space="preserve">   Piano    </w:t>
      </w:r>
      <w:r>
        <w:t xml:space="preserve">   Guitar    </w:t>
      </w:r>
      <w:r>
        <w:t xml:space="preserve">   Vocal    </w:t>
      </w:r>
      <w:r>
        <w:t xml:space="preserve">   Jazz Band     </w:t>
      </w:r>
      <w:r>
        <w:t xml:space="preserve">   Lavilla    </w:t>
      </w:r>
      <w:r>
        <w:t xml:space="preserve">   Showcase    </w:t>
      </w:r>
      <w:r>
        <w:t xml:space="preserve">   Paint Brush    </w:t>
      </w:r>
      <w:r>
        <w:t xml:space="preserve">   Tech    </w:t>
      </w:r>
      <w:r>
        <w:t xml:space="preserve">   Chorus    </w:t>
      </w:r>
      <w:r>
        <w:t xml:space="preserve">   Creative Writing    </w:t>
      </w:r>
      <w:r>
        <w:t xml:space="preserve">   Band    </w:t>
      </w:r>
      <w:r>
        <w:t xml:space="preserve">   Art    </w:t>
      </w:r>
      <w:r>
        <w:t xml:space="preserve">   Drama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Lavilla Word Search</dc:title>
  <dcterms:created xsi:type="dcterms:W3CDTF">2021-10-11T10:48:23Z</dcterms:created>
  <dcterms:modified xsi:type="dcterms:W3CDTF">2021-10-11T10:48:23Z</dcterms:modified>
</cp:coreProperties>
</file>