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Lavin Copyright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 doubt, assume that a work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levels of _________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when others can copy/distribute/display/remix your work only if the original author is given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best ways to comply with copyright laws is to get ___________ from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exclusive right given to a creator to protect his or her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software represents the majority of software purchased and is covered by copyright.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Multimedia projects should ________ all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the copyright ___________ has the right to use his or her own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if you think something is _________ use, that doesn't mean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Copyright guidelines allow educators to _____ a single chapter of a book, a poem under 250 words, or a single chart or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man who helped extend copyright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when you can remix and buil-on work, but cannot use it commercially.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Copyright was written into the ____________ in 1787.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when you give credit where credit is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Employees of the federal _______________ do not have the protection of copyright.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17 of the U.S. State Code includes the copyright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Copyright used to last only 14 _________ before extension laws were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everyone uses creative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 is not the public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fair use, you should only use __________ of a work, not the whole piece.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Lavin Copyright</dc:title>
  <dcterms:created xsi:type="dcterms:W3CDTF">2021-10-11T10:49:07Z</dcterms:created>
  <dcterms:modified xsi:type="dcterms:W3CDTF">2021-10-11T10:49:07Z</dcterms:modified>
</cp:coreProperties>
</file>