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deliberately kills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person's skin is harmed as a result of 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someone's land without their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violence is used in the course of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provides assistance through three avenues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showing proper respect and behaviour in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dies as a result of someone's irresponsible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made in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Fight between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care that causes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making laws in parliament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</dc:title>
  <dcterms:created xsi:type="dcterms:W3CDTF">2021-10-11T10:49:18Z</dcterms:created>
  <dcterms:modified xsi:type="dcterms:W3CDTF">2021-10-11T10:49:18Z</dcterms:modified>
</cp:coreProperties>
</file>