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- # 1</w:t>
      </w:r>
    </w:p>
    <w:p>
      <w:pPr>
        <w:pStyle w:val="Questions"/>
      </w:pPr>
      <w:r>
        <w:t xml:space="preserve">1. YZLAENA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PREMCOA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TEINRRPTE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UAELVAET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XNLAPEI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RPEOV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EECUADNI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GIONBRSRTAINM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MINOCMICONAUT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FSACT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SHETO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OOSGL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SATPOH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URTEOCN RUGNEATMS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AILEYCHCLAARHIR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IUDEEDCTV REINSAGON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EULEAYLSIQTN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ONADSNIUBRITO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UVEITNIDC SRENANOIG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- # 1</dc:title>
  <dcterms:created xsi:type="dcterms:W3CDTF">2021-10-11T10:49:20Z</dcterms:created>
  <dcterms:modified xsi:type="dcterms:W3CDTF">2021-10-11T10:49:20Z</dcterms:modified>
</cp:coreProperties>
</file>