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Soda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American 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Bandleader Cugat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Gifted</w:t>
            </w:r>
          </w:p>
        </w:tc>
      </w:tr>
    </w:tbl>
    <w:p>
      <w:pPr>
        <w:pStyle w:val="WordBankMedium"/>
      </w:pPr>
      <w:r>
        <w:t xml:space="preserve">   Lawsuit    </w:t>
      </w:r>
      <w:r>
        <w:t xml:space="preserve">   Deposition    </w:t>
      </w:r>
      <w:r>
        <w:t xml:space="preserve">   Judgment    </w:t>
      </w:r>
      <w:r>
        <w:t xml:space="preserve">   Verdict    </w:t>
      </w:r>
      <w:r>
        <w:t xml:space="preserve">   LEARNEDHAND    </w:t>
      </w:r>
      <w:r>
        <w:t xml:space="preserve">   DEFENDANT    </w:t>
      </w:r>
      <w:r>
        <w:t xml:space="preserve">   Xavier    </w:t>
      </w:r>
      <w:r>
        <w:t xml:space="preserve">   Gave    </w:t>
      </w:r>
      <w:r>
        <w:t xml:space="preserve">   Studebaker    </w:t>
      </w:r>
      <w:r>
        <w:t xml:space="preserve">   Bev    </w:t>
      </w:r>
      <w:r>
        <w:t xml:space="preserve">   Victory    </w:t>
      </w:r>
      <w:r>
        <w:t xml:space="preserve">   Sandwich    </w:t>
      </w:r>
      <w:r>
        <w:t xml:space="preserve">   very    </w:t>
      </w:r>
      <w:r>
        <w:t xml:space="preserve">   Mazzarati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2021-10-11T10:49:46Z</dcterms:created>
  <dcterms:modified xsi:type="dcterms:W3CDTF">2021-10-11T10:49:46Z</dcterms:modified>
</cp:coreProperties>
</file>