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given to relase a person from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states criminal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paid for injury or losses to settle civic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written by a legislative branch of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 order that requires a jailed prisoner to be brought before a judge for an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not to be tried for the same crime more than one if found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people against a law that punishes an individual without fair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permitting a person to be punished for an action they committed before the action was 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ruling that are made based on the verdict of similar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legal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action a person files in order to collect damages from harm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</dc:title>
  <dcterms:created xsi:type="dcterms:W3CDTF">2021-10-11T10:48:36Z</dcterms:created>
  <dcterms:modified xsi:type="dcterms:W3CDTF">2021-10-11T10:48:36Z</dcterms:modified>
</cp:coreProperties>
</file>