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nathan    </w:t>
      </w:r>
      <w:r>
        <w:t xml:space="preserve">   craft    </w:t>
      </w:r>
      <w:r>
        <w:t xml:space="preserve">   evidence    </w:t>
      </w:r>
      <w:r>
        <w:t xml:space="preserve">   caselaw    </w:t>
      </w:r>
      <w:r>
        <w:t xml:space="preserve">   hungjury    </w:t>
      </w:r>
      <w:r>
        <w:t xml:space="preserve">   notguilty    </w:t>
      </w:r>
      <w:r>
        <w:t xml:space="preserve">   guilty    </w:t>
      </w:r>
      <w:r>
        <w:t xml:space="preserve">   legality    </w:t>
      </w:r>
      <w:r>
        <w:t xml:space="preserve">   constitution    </w:t>
      </w:r>
      <w:r>
        <w:t xml:space="preserve">   grandjury    </w:t>
      </w:r>
      <w:r>
        <w:t xml:space="preserve">   supremecourt    </w:t>
      </w:r>
      <w:r>
        <w:t xml:space="preserve">   judicial    </w:t>
      </w:r>
      <w:r>
        <w:t xml:space="preserve">   jurytrial    </w:t>
      </w:r>
      <w:r>
        <w:t xml:space="preserve">   malfeasiant    </w:t>
      </w:r>
      <w:r>
        <w:t xml:space="preserve">   imprison    </w:t>
      </w:r>
      <w:r>
        <w:t xml:space="preserve">   Jurisprudence    </w:t>
      </w:r>
      <w:r>
        <w:t xml:space="preserve">   chambers    </w:t>
      </w:r>
      <w:r>
        <w:t xml:space="preserve">   lawyer    </w:t>
      </w:r>
      <w:r>
        <w:t xml:space="preserve">   recluse    </w:t>
      </w:r>
      <w:r>
        <w:t xml:space="preserve">   probono    </w:t>
      </w:r>
      <w:r>
        <w:t xml:space="preserve">   accusation    </w:t>
      </w:r>
      <w:r>
        <w:t xml:space="preserve">   legislate    </w:t>
      </w:r>
      <w:r>
        <w:t xml:space="preserve">   antitrust    </w:t>
      </w:r>
      <w:r>
        <w:t xml:space="preserve">   rebuttal    </w:t>
      </w:r>
      <w:r>
        <w:t xml:space="preserve">   legalize    </w:t>
      </w:r>
      <w:r>
        <w:t xml:space="preserve">   perjury    </w:t>
      </w:r>
      <w:r>
        <w:t xml:space="preserve">   affidavit    </w:t>
      </w:r>
      <w:r>
        <w:t xml:space="preserve">   crossexamine    </w:t>
      </w:r>
      <w:r>
        <w:t xml:space="preserve">   incriminate    </w:t>
      </w:r>
      <w:r>
        <w:t xml:space="preserve">   prosecutor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2021-10-11T10:50:00Z</dcterms:created>
  <dcterms:modified xsi:type="dcterms:W3CDTF">2021-10-11T10:50:00Z</dcterms:modified>
</cp:coreProperties>
</file>