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court deals with rape and armed robbery?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makes arrests?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court looks after minor offences?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court in Queensland?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example of common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highest court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house is the house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our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 mayor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house is the house of ______?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2021-10-11T10:50:04Z</dcterms:created>
  <dcterms:modified xsi:type="dcterms:W3CDTF">2021-10-11T10:50:04Z</dcterms:modified>
</cp:coreProperties>
</file>