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lower house in the state?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country is this puzzle talking about?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upper house in federal government?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represents the queen?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Governor General?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leader of labor party?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leader of liberal party?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people in the senate?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people in the house of reps?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PM?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upper house in the state?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members in the cabinet?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lower house in the federal government?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Australia get its government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readings are there for a bill to become a law?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prime ministers are there in Australia?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readings are there for a bill to become a law?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</dc:title>
  <dcterms:created xsi:type="dcterms:W3CDTF">2021-10-11T10:48:43Z</dcterms:created>
  <dcterms:modified xsi:type="dcterms:W3CDTF">2021-10-11T10:48:43Z</dcterms:modified>
</cp:coreProperties>
</file>