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example of Federal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jury must come to a verdict after all the ___ has been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judge listens to ____ presented by the prosecuter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is innocent or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makes the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jury members allowed to be excused?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the public who listen and observe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high courts are in Australia?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court deals with the Australian Constitution?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Australia's legal system is derived from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people give evidence in the courtroom?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sheriffs officer provides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until you can be selected in Jury duty?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enforces the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purpose of criminal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assists in the final verdict?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2021-10-11T10:48:50Z</dcterms:created>
  <dcterms:modified xsi:type="dcterms:W3CDTF">2021-10-11T10:48:50Z</dcterms:modified>
</cp:coreProperties>
</file>