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Investigate    </w:t>
      </w:r>
      <w:r>
        <w:t xml:space="preserve">   Evidence    </w:t>
      </w:r>
      <w:r>
        <w:t xml:space="preserve">   Trial    </w:t>
      </w:r>
      <w:r>
        <w:t xml:space="preserve">   Alibi    </w:t>
      </w:r>
      <w:r>
        <w:t xml:space="preserve">   Prisoner    </w:t>
      </w:r>
      <w:r>
        <w:t xml:space="preserve">   Guilty    </w:t>
      </w:r>
      <w:r>
        <w:t xml:space="preserve">   Wounding    </w:t>
      </w:r>
      <w:r>
        <w:t xml:space="preserve">   Prosecution    </w:t>
      </w:r>
      <w:r>
        <w:t xml:space="preserve">   Crimes    </w:t>
      </w:r>
      <w:r>
        <w:t xml:space="preserve">   Criminal    </w:t>
      </w:r>
      <w:r>
        <w:t xml:space="preserve">   Illegal    </w:t>
      </w:r>
      <w:r>
        <w:t xml:space="preserve">   Legal    </w:t>
      </w:r>
      <w:r>
        <w:t xml:space="preserve">   Nikki Yovino    </w:t>
      </w:r>
      <w:r>
        <w:t xml:space="preserve">   Consent    </w:t>
      </w:r>
      <w:r>
        <w:t xml:space="preserve">   Chronic Pain    </w:t>
      </w:r>
      <w:r>
        <w:t xml:space="preserve">   Depression    </w:t>
      </w:r>
      <w:r>
        <w:t xml:space="preserve">   Sexual Assault    </w:t>
      </w:r>
      <w:r>
        <w:t xml:space="preserve">   False    </w:t>
      </w:r>
      <w:r>
        <w:t xml:space="preserve">   Rape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</dc:title>
  <dcterms:created xsi:type="dcterms:W3CDTF">2021-10-11T10:48:59Z</dcterms:created>
  <dcterms:modified xsi:type="dcterms:W3CDTF">2021-10-11T10:48:59Z</dcterms:modified>
</cp:coreProperties>
</file>