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Acts &amp;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Requires state standards of practice for drug utilization reviews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 that drugs not only be safe for humans but also be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numbers in a National Drug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 exempt from child safety caps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Voluntary federal medication insurance program for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 Listing Act of 1972 assigned all medications to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____is intended for use in a few patients with a rare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Continuously improve the safety and quality of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Drug Price Competition and Patent-Term Restoration Act  encouraged creation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Comprehensive Drug Abuse Prevention and Control Act of 1970 created;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Enacted because of the excessive number of opium addicts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Passed to prevent accidental childhood poisonings from prescription and nonprescription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Anabolic Steroid Act identifies anabolic steroids as a 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consumers and health care professionals to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Ensures the safety and health of US workers in their work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Authorized verbal and refill prescriptions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Prohibited drug labels from containing false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the Federal Drug Administration  (FDA)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Acts &amp; Amendments</dc:title>
  <dcterms:created xsi:type="dcterms:W3CDTF">2021-10-11T10:49:43Z</dcterms:created>
  <dcterms:modified xsi:type="dcterms:W3CDTF">2021-10-11T10:49:43Z</dcterms:modified>
</cp:coreProperties>
</file>