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Chapter 1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right of a person who is imprisoned without explanation to appear in court within a reasonable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rule that neither individuals nor the government is above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procedure to change Canada’s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proposed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Agreement between states to return fugitives from justice to their home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Penalties or restrictions imposed on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Lists basic facts in a legal case and makes it easy to locate the case in a law library.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political, social, and economic system that existed in Europe between the 9th and 15th centuries that was based on the relationship of lord and vassal.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Criminal acts that violate the customs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state’s authority to govern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 decision used to decide a similar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prosecutor in criminal matters who works on behalf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authority or power to make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sued in a civil action or charged with a criminal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seek to influence the government to make certain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sues in a civil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Chapter 1 Key Terms</dc:title>
  <dcterms:created xsi:type="dcterms:W3CDTF">2021-10-11T10:50:02Z</dcterms:created>
  <dcterms:modified xsi:type="dcterms:W3CDTF">2021-10-11T10:50:02Z</dcterms:modified>
</cp:coreProperties>
</file>