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members make up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rule book that states the outline of Australias Commonwealth?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legal terminology for the Lower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minimum amount of seats you must win to be the governing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legal term for 2 rooms/houses?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legal terminology for the Upper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Lower House called in Victoria?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Upper House of Victoria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Queens representative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parliamentary system called that Australia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other party called that does not make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members make up the house of reps?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parts does Parliament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bill called once it has been given royal assent?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Crossword</dc:title>
  <dcterms:created xsi:type="dcterms:W3CDTF">2021-10-11T10:50:43Z</dcterms:created>
  <dcterms:modified xsi:type="dcterms:W3CDTF">2021-10-11T10:50:43Z</dcterms:modified>
</cp:coreProperties>
</file>