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Ed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criminal offenses that have a penalty of a term of more than one year in prison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government’s attorney in a criminal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accused of 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Justices on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criminal offenses that have a penalty of a term of less than one year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 of government is split between state and national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laws that regulate relations between individuals or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law and legal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lawsuit that can be brought by a person who feels wronged or injured by another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level of proof required to convict a person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court in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branch of government prevents the others from becoming too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or company harmed in a civil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that regulate public conduct and set out duties owed to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Executive branch do to approve a law after it passes both houses of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branch of government writes laws?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Ed Unit 1</dc:title>
  <dcterms:created xsi:type="dcterms:W3CDTF">2022-01-28T03:39:00Z</dcterms:created>
  <dcterms:modified xsi:type="dcterms:W3CDTF">2022-01-28T03:39:00Z</dcterms:modified>
</cp:coreProperties>
</file>