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Ed. Vocab Ch. 34-40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effort to censor a publication before it goes to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broad 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Rights or privileges that are not listed specifically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indefiniteness, uncertainty, imprecision; not clear or specific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constitutional requirement of the 14th amendment that protects individuals against unlawful discrimination by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citizen’s right to fair access to the courts and to fair treatment in those courts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private school supported and controlled by a religious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one of the provisions of the U.S. Constitution enacted after the original Constitution became law; an addition or change to an existing doc. or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used by courts to determine whether to restrict or punish expression based on its potential to cause immediate unlawful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Used by courts to protect basic freedoms by making sure that gov. does not violate a fundamental right w/o good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the criminal corrections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or spoken expression about a person that is false and damages that person’s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term applying to anything that is immoral, indecent, or lewd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idea stated in the 5th and 14th amendments that every person involved in a legal dispute is entitled to a fair hearing 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court order prohibiting public reporting on a case currently before the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Ed. Vocab Ch. 34-40</dc:title>
  <dcterms:created xsi:type="dcterms:W3CDTF">2021-10-11T10:50:51Z</dcterms:created>
  <dcterms:modified xsi:type="dcterms:W3CDTF">2021-10-11T10:50:51Z</dcterms:modified>
</cp:coreProperties>
</file>