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Enforcement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Patrol    </w:t>
      </w:r>
      <w:r>
        <w:t xml:space="preserve">   Lieutenant    </w:t>
      </w:r>
      <w:r>
        <w:t xml:space="preserve">   Deputy    </w:t>
      </w:r>
      <w:r>
        <w:t xml:space="preserve">   Crime    </w:t>
      </w:r>
      <w:r>
        <w:t xml:space="preserve">   Bail    </w:t>
      </w:r>
      <w:r>
        <w:t xml:space="preserve">   Probation    </w:t>
      </w:r>
      <w:r>
        <w:t xml:space="preserve">   Officer    </w:t>
      </w:r>
      <w:r>
        <w:t xml:space="preserve">   Parole    </w:t>
      </w:r>
      <w:r>
        <w:t xml:space="preserve">   Sentence    </w:t>
      </w:r>
      <w:r>
        <w:t xml:space="preserve">   Jail    </w:t>
      </w:r>
      <w:r>
        <w:t xml:space="preserve">   Arrest    </w:t>
      </w:r>
      <w:r>
        <w:t xml:space="preserve">   Guard    </w:t>
      </w:r>
      <w:r>
        <w:t xml:space="preserve">   Penitentiary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</dc:title>
  <dcterms:created xsi:type="dcterms:W3CDTF">2021-10-11T10:50:45Z</dcterms:created>
  <dcterms:modified xsi:type="dcterms:W3CDTF">2021-10-11T10:50:45Z</dcterms:modified>
</cp:coreProperties>
</file>