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 Enforcement 1960 -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started acknowledging that police were not just ______ and called for police to develop greater awareness of community issues (1980s)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and local ____ were cut (1980s)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but the smallest departments are ______ (Today)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end of the ____ war significantly reduced tension between students and the police (1970s)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started breaking out all over the country and they were mostly started by conflict with the police (1960s)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Police work became more  ____ demanding (1990s)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police departments could not control the crime rate (1960s)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 case prompted an era of reform (1990s)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More ____ started being recruited into police work (1980s)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Police ____ were becoming stronger (1960s)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Chiefs of police commonly consulted with _______ before making significant decisions about departmental operations (1990s)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emerging minority “_____” is what police departments were encouraged to control (1970s)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1960s were commonly known for being marked by a number of ____ confrontations with the police and the public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Hallmarks of policing during the 1960s *Hint: (wordandword)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1970s witnessed many _____ changes in police agencies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in the police departments increased (1990s)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been an ongoing effort to make police more “_______” by decentralizing police departments and making the responsive to community needs (Today)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1980s _____ policing began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Police departments began to embrace new forms of policing that stressed cooperation with the ________ and problem solving (1990s)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____devoted a significant portion of its funds to police agencies (1970s)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Police complained they were being “_____” by the courts (1960s)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law enforcement agencies are still undergoing transformation (Today)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LEAA’s Law Enforcement Program helped further the ____ education of thousands of officers (1980s)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 1960 - Today</dc:title>
  <dcterms:created xsi:type="dcterms:W3CDTF">2021-10-11T10:49:51Z</dcterms:created>
  <dcterms:modified xsi:type="dcterms:W3CDTF">2021-10-11T10:49:51Z</dcterms:modified>
</cp:coreProperties>
</file>